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 Spring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Dishonesty in a person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Fairness in terms of wealth, opportunities, and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for the better regarding fixing abuses and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in which the Arab Spring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giving everyone the rights they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Unlimited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killed because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Unfair, and sometimes cruel,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in which the Arab Spring riot began (generally)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 sometimes uses _____ to keep the public from knowing about certain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giving everyone the same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 Spring vocabulary</dc:title>
  <dcterms:created xsi:type="dcterms:W3CDTF">2021-10-11T01:29:58Z</dcterms:created>
  <dcterms:modified xsi:type="dcterms:W3CDTF">2021-10-11T01:29:58Z</dcterms:modified>
</cp:coreProperties>
</file>