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 Word and Muslim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astrolabe    </w:t>
      </w:r>
      <w:r>
        <w:t xml:space="preserve">   minaret    </w:t>
      </w:r>
      <w:r>
        <w:t xml:space="preserve">   mosque    </w:t>
      </w:r>
      <w:r>
        <w:t xml:space="preserve">   bazaar    </w:t>
      </w:r>
      <w:r>
        <w:t xml:space="preserve">   caliph    </w:t>
      </w:r>
      <w:r>
        <w:t xml:space="preserve">   quran    </w:t>
      </w:r>
      <w:r>
        <w:t xml:space="preserve">   hajj    </w:t>
      </w:r>
      <w:r>
        <w:t xml:space="preserve">   sawm    </w:t>
      </w:r>
      <w:r>
        <w:t xml:space="preserve">   zakat    </w:t>
      </w:r>
      <w:r>
        <w:t xml:space="preserve">   salat    </w:t>
      </w:r>
      <w:r>
        <w:t xml:space="preserve">   Shahadah    </w:t>
      </w:r>
      <w:r>
        <w:t xml:space="preserve">   Five pillars    </w:t>
      </w:r>
      <w:r>
        <w:t xml:space="preserve">   pilgrimage    </w:t>
      </w:r>
      <w:r>
        <w:t xml:space="preserve">   Muslim    </w:t>
      </w:r>
      <w:r>
        <w:t xml:space="preserve">   caravan    </w:t>
      </w:r>
      <w:r>
        <w:t xml:space="preserve">   Oasis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 Word and Muslim Empire</dc:title>
  <dcterms:created xsi:type="dcterms:W3CDTF">2021-10-11T01:31:07Z</dcterms:created>
  <dcterms:modified xsi:type="dcterms:W3CDTF">2021-10-11T01:31:07Z</dcterms:modified>
</cp:coreProperties>
</file>