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 World and Muslim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and military leader who had to live by Muhammad's example and follow the teachings of the Quran.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pillar that said to fast during the holy month of Ramadan.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travel over trading routes by camel or 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place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five basic duties of all Muslims.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journey to a holy place or shine.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pillar that said to say there is not God but Allah, and Muhammad is the prophet.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to help calculate a ship's position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book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in a desert with dependable water supply?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pillar that said to make a religious pilgrimage to Makkah during ones lifetime.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pillar that said to make prayers at 5 specific times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pillar that said to give a small part of ones earnings to the poor.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tower used to call Muslims to prayer 5 times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follower of Islam.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 World and Muslim Empire</dc:title>
  <dcterms:created xsi:type="dcterms:W3CDTF">2021-10-11T01:31:10Z</dcterms:created>
  <dcterms:modified xsi:type="dcterms:W3CDTF">2021-10-11T01:31:10Z</dcterms:modified>
</cp:coreProperties>
</file>