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of worship for Muslims: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worship of one god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prophet and founder of Islam: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Townspeople live this type of lifestyle: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holy book contains Allah's words: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religion of Muslims: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group of Muslims believe that only members of Muhammad's family can be caliph: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Muslims fast during the month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Muhammad fled to this city because of the opposition in Mecca to Islam initially: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scholars improved this invention to assist the area of astronomy: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the highest leader of Islam: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Souks were found by this geographical feature: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trade, Islam also spread because of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 language of the Qur'an: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worship of many gods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Muslims should face this when they pray: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holy book outlines behavior expected of Muslims, based off Muhammad's actions: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math was created by a Muslim scholar: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birthplace of Muhammad: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Muslims are expected to make a pilgrimage once in their life to Mecca.  This pilgrimage is also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Islamic law is based off of interpretations of the Qur'an and the Sunnah and can change over time.  It's also known as: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Arabia </dc:title>
  <dcterms:created xsi:type="dcterms:W3CDTF">2021-10-11T01:30:54Z</dcterms:created>
  <dcterms:modified xsi:type="dcterms:W3CDTF">2021-10-11T01:30:54Z</dcterms:modified>
</cp:coreProperties>
</file>