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Arabian Nights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story is about The________ and the Demon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three men try to imitate?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wife's younger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town did the porter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Sailor and the Porter?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who lives in the underworld?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Kings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title of the book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sisters give the porter at their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Kings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Fisherman pull out of his 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sisters told everyone not to _______ in the concerns of others?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Arabian Nights</dc:title>
  <dcterms:created xsi:type="dcterms:W3CDTF">2021-10-11T01:31:01Z</dcterms:created>
  <dcterms:modified xsi:type="dcterms:W3CDTF">2021-10-11T01:31:01Z</dcterms:modified>
</cp:coreProperties>
</file>