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Arabian Peninsula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open-air market that sells shops and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follows the customs and ways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travels place to places and has no fixed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believer in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arabic word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civil and religious ruler of a Muslim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of Muslim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Muhammads emigration from Mecca to Medina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there is only one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calls Muslims to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area in the desert watered by springs and wells.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to a sacred place or shrine.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believes the caliph should be of a descendant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image used as a object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 building in Mecca worshipped by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islamic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religion with Muhammad as it's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in the specific customs and ways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sacred book of Islam.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Arabian Peninsula</dc:title>
  <dcterms:created xsi:type="dcterms:W3CDTF">2021-10-11T01:30:09Z</dcterms:created>
  <dcterms:modified xsi:type="dcterms:W3CDTF">2021-10-11T01:30:09Z</dcterms:modified>
</cp:coreProperties>
</file>