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Arabic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</w:tbl>
    <w:p>
      <w:pPr>
        <w:pStyle w:val="WordBankLarge"/>
      </w:pPr>
      <w:r>
        <w:t xml:space="preserve">   ماضي    </w:t>
      </w:r>
      <w:r>
        <w:t xml:space="preserve">   جملة    </w:t>
      </w:r>
      <w:r>
        <w:t xml:space="preserve">   موصوف    </w:t>
      </w:r>
      <w:r>
        <w:t xml:space="preserve">   مضاف    </w:t>
      </w:r>
      <w:r>
        <w:t xml:space="preserve">   هذا    </w:t>
      </w:r>
      <w:r>
        <w:t xml:space="preserve">   سجد    </w:t>
      </w:r>
      <w:r>
        <w:t xml:space="preserve">   فتح    </w:t>
      </w:r>
      <w:r>
        <w:t xml:space="preserve">   قوق    </w:t>
      </w:r>
      <w:r>
        <w:t xml:space="preserve">   نصر    </w:t>
      </w:r>
      <w:r>
        <w:t xml:space="preserve">   ضرب    </w:t>
      </w:r>
      <w:r>
        <w:t xml:space="preserve">   من    </w:t>
      </w:r>
      <w:r>
        <w:t xml:space="preserve">   تحت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</dc:title>
  <dcterms:created xsi:type="dcterms:W3CDTF">2021-10-11T01:31:25Z</dcterms:created>
  <dcterms:modified xsi:type="dcterms:W3CDTF">2021-10-11T01:31:25Z</dcterms:modified>
</cp:coreProperties>
</file>