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</w:tr>
    </w:tbl>
    <w:p>
      <w:pPr>
        <w:pStyle w:val="WordBankSmall"/>
      </w:pPr>
      <w:r>
        <w:t xml:space="preserve">   نام    </w:t>
      </w:r>
      <w:r>
        <w:t xml:space="preserve">   شرب    </w:t>
      </w:r>
      <w:r>
        <w:t xml:space="preserve">   صلى    </w:t>
      </w:r>
      <w:r>
        <w:t xml:space="preserve">   كتب    </w:t>
      </w:r>
      <w:r>
        <w:t xml:space="preserve">   قرأ    </w:t>
      </w:r>
      <w:r>
        <w:t xml:space="preserve">   اعتذر    </w:t>
      </w:r>
      <w:r>
        <w:t xml:space="preserve">   تعلم    </w:t>
      </w:r>
      <w:r>
        <w:t xml:space="preserve">   لعب    </w:t>
      </w:r>
      <w:r>
        <w:t xml:space="preserve">   خرج    </w:t>
      </w:r>
      <w:r>
        <w:t xml:space="preserve">   ذهب    </w:t>
      </w:r>
      <w:r>
        <w:t xml:space="preserve">   جلس    </w:t>
      </w:r>
      <w:r>
        <w:t xml:space="preserve">   وقف    </w:t>
      </w:r>
      <w:r>
        <w:t xml:space="preserve">   ضحك    </w:t>
      </w:r>
      <w:r>
        <w:t xml:space="preserve">   بكي    </w:t>
      </w:r>
      <w:r>
        <w:t xml:space="preserve">   طلب    </w:t>
      </w:r>
      <w:r>
        <w:t xml:space="preserve">   دعي    </w:t>
      </w:r>
      <w:r>
        <w:t xml:space="preserve">   توضأ    </w:t>
      </w:r>
      <w:r>
        <w:t xml:space="preserve">   غسل    </w:t>
      </w:r>
      <w:r>
        <w:t xml:space="preserve">   نظف    </w:t>
      </w:r>
      <w:r>
        <w:t xml:space="preserve">   فتح    </w:t>
      </w:r>
      <w:r>
        <w:t xml:space="preserve">   اغلق    </w:t>
      </w:r>
      <w:r>
        <w:t xml:space="preserve">   حرق    </w:t>
      </w:r>
      <w:r>
        <w:t xml:space="preserve">   اكل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</dc:title>
  <dcterms:created xsi:type="dcterms:W3CDTF">2021-10-11T01:31:28Z</dcterms:created>
  <dcterms:modified xsi:type="dcterms:W3CDTF">2021-10-11T01:31:28Z</dcterms:modified>
</cp:coreProperties>
</file>