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Arabic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ى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ت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ط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و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ي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أ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م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ه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م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أ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و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ق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ط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ب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Arabic</dc:title>
  <dcterms:created xsi:type="dcterms:W3CDTF">2022-08-13T15:14:20Z</dcterms:created>
  <dcterms:modified xsi:type="dcterms:W3CDTF">2022-08-13T15:14:20Z</dcterms:modified>
</cp:coreProperties>
</file>