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Animals</w:t>
      </w:r>
    </w:p>
    <w:p>
      <w:pPr>
        <w:pStyle w:val="Questions"/>
      </w:pPr>
      <w:r>
        <w:t xml:space="preserve">1. WLAEH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POENGI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KSRHA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TRBIAB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LONI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OWC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TELPAENH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EDPARLO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SEHEP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WFOL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Animals</dc:title>
  <dcterms:created xsi:type="dcterms:W3CDTF">2021-10-11T01:31:05Z</dcterms:created>
  <dcterms:modified xsi:type="dcterms:W3CDTF">2021-10-11T01:31:05Z</dcterms:modified>
</cp:coreProperties>
</file>