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Arabic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</w:tbl>
    <w:p>
      <w:pPr>
        <w:pStyle w:val="WordBankLarge"/>
      </w:pPr>
      <w:r>
        <w:t xml:space="preserve">   أسد    </w:t>
      </w:r>
      <w:r>
        <w:t xml:space="preserve">   ببغاء    </w:t>
      </w:r>
      <w:r>
        <w:t xml:space="preserve">   بقرة    </w:t>
      </w:r>
      <w:r>
        <w:t xml:space="preserve">   حصان    </w:t>
      </w:r>
      <w:r>
        <w:t xml:space="preserve">   حمار    </w:t>
      </w:r>
      <w:r>
        <w:t xml:space="preserve">   خنزير    </w:t>
      </w:r>
      <w:r>
        <w:t xml:space="preserve">   دب    </w:t>
      </w:r>
      <w:r>
        <w:t xml:space="preserve">   زرافة    </w:t>
      </w:r>
      <w:r>
        <w:t xml:space="preserve">   سمك    </w:t>
      </w:r>
      <w:r>
        <w:t xml:space="preserve">   فيل    </w:t>
      </w:r>
      <w:r>
        <w:t xml:space="preserve">   قرد    </w:t>
      </w:r>
      <w:r>
        <w:t xml:space="preserve">   قط    </w:t>
      </w:r>
      <w:r>
        <w:t xml:space="preserve">   كلب    </w:t>
      </w:r>
      <w:r>
        <w:t xml:space="preserve">   كنغر    </w:t>
      </w:r>
      <w:r>
        <w:t xml:space="preserve">   نمر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Animals</dc:title>
  <dcterms:created xsi:type="dcterms:W3CDTF">2021-10-11T01:31:45Z</dcterms:created>
  <dcterms:modified xsi:type="dcterms:W3CDTF">2021-10-11T01:31:45Z</dcterms:modified>
</cp:coreProperties>
</file>