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Arabic Celebrity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been among the highest selling female Middle Eastern artists since 2005. Shes a Lebanese recording artists known throughout the Arabic World for her music and awards.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Lebanese recording artist and one of the most successful singers in the Arab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Egyptian film actor and comedian nicknamed “El Zaeem”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Began his career as an actor in his native country in the 1950’s and is known for appearances in both British and American Productions.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He’s an American actor and producer, who’s breakthrough role was a computer hacker in the series Mr.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Lebanese singer and actress known as “The Diva of Music” in the arab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Egyptian film director from 1950 to 2005 and won the “Cannes 50th Anniversary Award”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iconic Syrian tenor singer who modified and popularized the traditional Arabic music “Muwashshahat and Qudud Halabiya”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Mexican American film actress and producer. She played in many movies and films, such as “Grown Ups” and “The Hitman’s Bodyguard”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Palestinian pop singer well known for being the winner of the second season of Arab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Syrian born singer whos parents knew the composer Dawood Hosni and she sang the composition of Mohameed el qasalbgi and Zakariyya Ahmad.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 the title “KawKab al-alshara” and mainly known for her vocal ability and unique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Syrian swimmer who was a member of the Refugee Olympic Athletes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Syrina-Egyptian singer and composer and actor. He migrated to Egypt at age 9 and studied there under numerous respectful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Lebanese Singer who was known as “The first lady of Lebanese singing”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Celebrity Crossword Puzzle</dc:title>
  <dcterms:created xsi:type="dcterms:W3CDTF">2021-10-11T01:31:03Z</dcterms:created>
  <dcterms:modified xsi:type="dcterms:W3CDTF">2021-10-11T01:31:03Z</dcterms:modified>
</cp:coreProperties>
</file>