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</w:tr>
    </w:tbl>
    <w:p>
      <w:pPr>
        <w:pStyle w:val="WordBankMedium"/>
      </w:pPr>
      <w:r>
        <w:t xml:space="preserve">   البرتقالي    </w:t>
      </w:r>
      <w:r>
        <w:t xml:space="preserve">   نفسجي    </w:t>
      </w:r>
      <w:r>
        <w:t xml:space="preserve">   بنى    </w:t>
      </w:r>
      <w:r>
        <w:t xml:space="preserve">   أسود    </w:t>
      </w:r>
      <w:r>
        <w:t xml:space="preserve">   أبيض    </w:t>
      </w:r>
      <w:r>
        <w:t xml:space="preserve">   رمادي    </w:t>
      </w:r>
      <w:r>
        <w:t xml:space="preserve">   أزرق    </w:t>
      </w:r>
      <w:r>
        <w:t xml:space="preserve">   أخضر    </w:t>
      </w:r>
      <w:r>
        <w:t xml:space="preserve">   الأصفر    </w:t>
      </w:r>
      <w:r>
        <w:t xml:space="preserve">   أحمر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Colours</dc:title>
  <dcterms:created xsi:type="dcterms:W3CDTF">2021-10-11T01:31:32Z</dcterms:created>
  <dcterms:modified xsi:type="dcterms:W3CDTF">2021-10-11T01:31:32Z</dcterms:modified>
</cp:coreProperties>
</file>