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Arabic Detached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أَنْتَ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They (F)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أَنْتُنَّ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They (M)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هُنَّ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You All (M)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هِيَ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Them Two (B)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أَنَا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You All (F)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نَحْنُ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أَنْتُ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You (F)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أَنْتُمْ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You Two (B)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هُمْ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You (M)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هُوَ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أَنْتُمَا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 /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هُمَا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Detached Pronouns</dc:title>
  <dcterms:created xsi:type="dcterms:W3CDTF">2021-10-11T01:31:22Z</dcterms:created>
  <dcterms:modified xsi:type="dcterms:W3CDTF">2021-10-11T01:31:22Z</dcterms:modified>
</cp:coreProperties>
</file>