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</w:tbl>
    <w:p>
      <w:pPr>
        <w:pStyle w:val="WordBankMedium"/>
      </w:pPr>
      <w:r>
        <w:t xml:space="preserve">   العب    </w:t>
      </w:r>
      <w:r>
        <w:t xml:space="preserve">   امارس    </w:t>
      </w:r>
      <w:r>
        <w:t xml:space="preserve">   المساء    </w:t>
      </w:r>
      <w:r>
        <w:t xml:space="preserve">   الصباح    </w:t>
      </w:r>
      <w:r>
        <w:t xml:space="preserve">   السباحة    </w:t>
      </w:r>
      <w:r>
        <w:t xml:space="preserve">   التزلج    </w:t>
      </w:r>
      <w:r>
        <w:t xml:space="preserve">   المخيم    </w:t>
      </w:r>
      <w:r>
        <w:t xml:space="preserve">   الجبال    </w:t>
      </w:r>
      <w:r>
        <w:t xml:space="preserve">   الريف    </w:t>
      </w:r>
      <w:r>
        <w:t xml:space="preserve">   السينما    </w:t>
      </w:r>
      <w:r>
        <w:t xml:space="preserve">   المتحف    </w:t>
      </w:r>
      <w:r>
        <w:t xml:space="preserve">   التسوق    </w:t>
      </w:r>
      <w:r>
        <w:t xml:space="preserve">   اسبوع    </w:t>
      </w:r>
      <w:r>
        <w:t xml:space="preserve">   اليم    </w:t>
      </w:r>
      <w:r>
        <w:t xml:space="preserve">   الجمعه    </w:t>
      </w:r>
      <w:r>
        <w:t xml:space="preserve">   الخميس    </w:t>
      </w:r>
      <w:r>
        <w:t xml:space="preserve">   الاربعء    </w:t>
      </w:r>
      <w:r>
        <w:t xml:space="preserve">   الثلاثاء    </w:t>
      </w:r>
      <w:r>
        <w:t xml:space="preserve">   الاثنين    </w:t>
      </w:r>
      <w:r>
        <w:t xml:space="preserve">   الاحد    </w:t>
      </w:r>
      <w:r>
        <w:t xml:space="preserve">   السبت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Holidays</dc:title>
  <dcterms:created xsi:type="dcterms:W3CDTF">2021-10-11T01:31:38Z</dcterms:created>
  <dcterms:modified xsi:type="dcterms:W3CDTF">2021-10-11T01:31:38Z</dcterms:modified>
</cp:coreProperties>
</file>