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Lesson 17 and 18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مرآة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مبارك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كهرباء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أثاث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أريكة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تأمين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قلق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يسار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مخبز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فقير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عام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حديقة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غسالة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الحمام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خلف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ملابس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طبيب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غروب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شاحنة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بعيد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فاخر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غني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مصباح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Lesson 17 and 18 Vocabulary</dc:title>
  <dcterms:created xsi:type="dcterms:W3CDTF">2021-10-11T01:30:03Z</dcterms:created>
  <dcterms:modified xsi:type="dcterms:W3CDTF">2021-10-11T01:30:03Z</dcterms:modified>
</cp:coreProperties>
</file>