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One Shapes and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قَلْب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بُنّي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نَجْمَة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أخضر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مُثلّث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أحمر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أزرق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دائِرة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بنفسجي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مُستَطيل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أبيض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زهري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بَيضَوي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هِلال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أسود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برتقالي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مُرَبَّع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رمادي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One Shapes and colors</dc:title>
  <dcterms:created xsi:type="dcterms:W3CDTF">2021-10-11T01:30:57Z</dcterms:created>
  <dcterms:modified xsi:type="dcterms:W3CDTF">2021-10-11T01:30:57Z</dcterms:modified>
</cp:coreProperties>
</file>