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accountant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dentist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business man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painter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cook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actor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doctor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teacher in Arabic?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engineer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plumber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journalist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manager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pilot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lawyer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baker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nurse in Arabic?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Professions</dc:title>
  <dcterms:created xsi:type="dcterms:W3CDTF">2021-10-11T01:30:01Z</dcterms:created>
  <dcterms:modified xsi:type="dcterms:W3CDTF">2021-10-11T01:30:01Z</dcterms:modified>
</cp:coreProperties>
</file>