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</w:tr>
    </w:tbl>
    <w:p>
      <w:pPr>
        <w:pStyle w:val="WordBankLarge"/>
      </w:pPr>
      <w:r>
        <w:t xml:space="preserve">   القرار    </w:t>
      </w:r>
      <w:r>
        <w:t xml:space="preserve">   هذا    </w:t>
      </w:r>
      <w:r>
        <w:t xml:space="preserve">   جاء    </w:t>
      </w:r>
      <w:r>
        <w:t xml:space="preserve">   الحين    </w:t>
      </w:r>
      <w:r>
        <w:t xml:space="preserve">   الدكتور    </w:t>
      </w:r>
      <w:r>
        <w:t xml:space="preserve">   الجميع    </w:t>
      </w:r>
      <w:r>
        <w:t xml:space="preserve">   الجيش    </w:t>
      </w:r>
      <w:r>
        <w:t xml:space="preserve">   الكثير    </w:t>
      </w:r>
      <w:r>
        <w:t xml:space="preserve">   الناس    </w:t>
      </w:r>
      <w:r>
        <w:t xml:space="preserve">   الشباب    </w:t>
      </w:r>
      <w:r>
        <w:t xml:space="preserve">   الطريق    </w:t>
      </w:r>
      <w:r>
        <w:t xml:space="preserve">   الظاهر    </w:t>
      </w:r>
      <w:r>
        <w:t xml:space="preserve">   الصور    </w:t>
      </w:r>
      <w:r>
        <w:t xml:space="preserve">   القلب    </w:t>
      </w:r>
      <w:r>
        <w:t xml:space="preserve">   الغالي    </w:t>
      </w:r>
      <w:r>
        <w:t xml:space="preserve">   السلام    </w:t>
      </w:r>
      <w:r>
        <w:t xml:space="preserve">   تلك    </w:t>
      </w:r>
      <w:r>
        <w:t xml:space="preserve">   زين    </w:t>
      </w:r>
      <w:r>
        <w:t xml:space="preserve">   الفيلم    </w:t>
      </w:r>
      <w:r>
        <w:t xml:space="preserve">   الكلام    </w:t>
      </w:r>
      <w:r>
        <w:t xml:space="preserve">   في    </w:t>
      </w:r>
      <w:r>
        <w:t xml:space="preserve">   مروة    </w:t>
      </w:r>
      <w:r>
        <w:t xml:space="preserve">   انا    </w:t>
      </w:r>
      <w:r>
        <w:t xml:space="preserve">   ماما    </w:t>
      </w:r>
      <w:r>
        <w:t xml:space="preserve">   سارية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Word Search</dc:title>
  <dcterms:created xsi:type="dcterms:W3CDTF">2021-10-16T03:44:15Z</dcterms:created>
  <dcterms:modified xsi:type="dcterms:W3CDTF">2021-10-16T03:44:15Z</dcterms:modified>
</cp:coreProperties>
</file>