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Arabic Words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</w:tr>
    </w:tbl>
    <w:p>
      <w:pPr>
        <w:pStyle w:val="WordBankMedium"/>
      </w:pPr>
      <w:r>
        <w:t xml:space="preserve">   نفسجي    </w:t>
      </w:r>
      <w:r>
        <w:t xml:space="preserve">   البرتقالي    </w:t>
      </w:r>
      <w:r>
        <w:t xml:space="preserve">   أزرق    </w:t>
      </w:r>
      <w:r>
        <w:t xml:space="preserve">   زهري    </w:t>
      </w:r>
      <w:r>
        <w:t xml:space="preserve">   فضة    </w:t>
      </w:r>
      <w:r>
        <w:t xml:space="preserve">   ذهب    </w:t>
      </w:r>
      <w:r>
        <w:t xml:space="preserve">   أبيض    </w:t>
      </w:r>
      <w:r>
        <w:t xml:space="preserve">   الأصفر    </w:t>
      </w:r>
      <w:r>
        <w:t xml:space="preserve">   أسود    </w:t>
      </w:r>
      <w:r>
        <w:t xml:space="preserve">   بنى    </w:t>
      </w:r>
      <w:r>
        <w:t xml:space="preserve">   أخضر    </w:t>
      </w:r>
      <w:r>
        <w:t xml:space="preserve">   أحمر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Words :)</dc:title>
  <dcterms:created xsi:type="dcterms:W3CDTF">2021-10-11T01:33:47Z</dcterms:created>
  <dcterms:modified xsi:type="dcterms:W3CDTF">2021-10-11T01:33:47Z</dcterms:modified>
</cp:coreProperties>
</file>