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Arabic class -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ب</w:t>
            </w:r>
          </w:p>
        </w:tc>
      </w:tr>
    </w:tbl>
    <w:p>
      <w:pPr>
        <w:pStyle w:val="WordBankSmall"/>
      </w:pPr>
      <w:r>
        <w:t xml:space="preserve">   تذاكر    </w:t>
      </w:r>
      <w:r>
        <w:t xml:space="preserve">   ماتت    </w:t>
      </w:r>
      <w:r>
        <w:t xml:space="preserve">   تعرفون    </w:t>
      </w:r>
      <w:r>
        <w:t xml:space="preserve">   أرادوا    </w:t>
      </w:r>
      <w:r>
        <w:t xml:space="preserve">   خرجت    </w:t>
      </w:r>
      <w:r>
        <w:t xml:space="preserve">   يحفظون    </w:t>
      </w:r>
      <w:r>
        <w:t xml:space="preserve">   تخرج    </w:t>
      </w:r>
      <w:r>
        <w:t xml:space="preserve">   الحب    </w:t>
      </w:r>
      <w:r>
        <w:t xml:space="preserve">   تقرأ    </w:t>
      </w:r>
      <w:r>
        <w:t xml:space="preserve">   نشرب    </w:t>
      </w:r>
      <w:r>
        <w:t xml:space="preserve">   الشعور ب    </w:t>
      </w:r>
      <w:r>
        <w:t xml:space="preserve">   الدراسة    </w:t>
      </w:r>
      <w:r>
        <w:t xml:space="preserve">   سكن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class - Verbs</dc:title>
  <dcterms:created xsi:type="dcterms:W3CDTF">2021-10-11T01:31:24Z</dcterms:created>
  <dcterms:modified xsi:type="dcterms:W3CDTF">2021-10-11T01:31:24Z</dcterms:modified>
</cp:coreProperties>
</file>