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لأ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هـ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ض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خ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letters</dc:title>
  <dcterms:created xsi:type="dcterms:W3CDTF">2021-10-11T01:31:48Z</dcterms:created>
  <dcterms:modified xsi:type="dcterms:W3CDTF">2021-10-11T01:31:48Z</dcterms:modified>
</cp:coreProperties>
</file>