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Arabic word search epic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ص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ى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</w:tr>
    </w:tbl>
    <w:p>
      <w:pPr>
        <w:pStyle w:val="WordBankSmall"/>
      </w:pPr>
      <w:r>
        <w:t xml:space="preserve">   أشتري    </w:t>
      </w:r>
      <w:r>
        <w:t xml:space="preserve">   حقيبتي    </w:t>
      </w:r>
      <w:r>
        <w:t xml:space="preserve">   المطاعم    </w:t>
      </w:r>
      <w:r>
        <w:t xml:space="preserve">   الجبل    </w:t>
      </w:r>
      <w:r>
        <w:t xml:space="preserve">   متوفرة    </w:t>
      </w:r>
      <w:r>
        <w:t xml:space="preserve">   خاصة    </w:t>
      </w:r>
      <w:r>
        <w:t xml:space="preserve">   سيبقى    </w:t>
      </w:r>
      <w:r>
        <w:t xml:space="preserve">   قادم    </w:t>
      </w:r>
      <w:r>
        <w:t xml:space="preserve">   ننتظر    </w:t>
      </w:r>
      <w:r>
        <w:t xml:space="preserve">   إجازة    </w:t>
      </w:r>
      <w:r>
        <w:t xml:space="preserve">   أقمت    </w:t>
      </w:r>
      <w:r>
        <w:t xml:space="preserve">   المطار    </w:t>
      </w:r>
      <w:r>
        <w:t xml:space="preserve">   مدينة    </w:t>
      </w:r>
      <w:r>
        <w:t xml:space="preserve">   غرفة    </w:t>
      </w:r>
      <w:r>
        <w:t xml:space="preserve">   أسافر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word search epic</dc:title>
  <dcterms:created xsi:type="dcterms:W3CDTF">2021-10-11T01:33:49Z</dcterms:created>
  <dcterms:modified xsi:type="dcterms:W3CDTF">2021-10-11T01:33:49Z</dcterms:modified>
</cp:coreProperties>
</file>