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Arabic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</w:tbl>
    <w:p>
      <w:pPr>
        <w:pStyle w:val="WordBankMedium"/>
      </w:pPr>
      <w:r>
        <w:t xml:space="preserve">   مزدحما    </w:t>
      </w:r>
      <w:r>
        <w:t xml:space="preserve">   طائرة    </w:t>
      </w:r>
      <w:r>
        <w:t xml:space="preserve">   خزانة    </w:t>
      </w:r>
      <w:r>
        <w:t xml:space="preserve">   سرير    </w:t>
      </w:r>
      <w:r>
        <w:t xml:space="preserve">   أزرق    </w:t>
      </w:r>
      <w:r>
        <w:t xml:space="preserve">   أخضر    </w:t>
      </w:r>
      <w:r>
        <w:t xml:space="preserve">   أسود    </w:t>
      </w:r>
      <w:r>
        <w:t xml:space="preserve">   بنى    </w:t>
      </w:r>
      <w:r>
        <w:t xml:space="preserve">   شاطئ    </w:t>
      </w:r>
      <w:r>
        <w:t xml:space="preserve">   الفندق    </w:t>
      </w:r>
      <w:r>
        <w:t xml:space="preserve">   احمر    </w:t>
      </w:r>
      <w:r>
        <w:t xml:space="preserve">   السيارات    </w:t>
      </w:r>
      <w:r>
        <w:t xml:space="preserve">   عطلة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wordsearch</dc:title>
  <dcterms:created xsi:type="dcterms:W3CDTF">2021-10-11T01:33:45Z</dcterms:created>
  <dcterms:modified xsi:type="dcterms:W3CDTF">2021-10-11T01:33:45Z</dcterms:modified>
</cp:coreProperties>
</file>