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Araby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anger    </w:t>
      </w:r>
      <w:r>
        <w:t xml:space="preserve">   Araby    </w:t>
      </w:r>
      <w:r>
        <w:t xml:space="preserve">   bazaar    </w:t>
      </w:r>
      <w:r>
        <w:t xml:space="preserve">   desires    </w:t>
      </w:r>
      <w:r>
        <w:t xml:space="preserve">   freemason    </w:t>
      </w:r>
      <w:r>
        <w:t xml:space="preserve">   James Joyce    </w:t>
      </w:r>
      <w:r>
        <w:t xml:space="preserve">   mangan    </w:t>
      </w:r>
      <w:r>
        <w:t xml:space="preserve">   Mrs.Mercer    </w:t>
      </w:r>
      <w:r>
        <w:t xml:space="preserve">   narrator    </w:t>
      </w:r>
      <w:r>
        <w:t xml:space="preserve">   North Richmond    </w:t>
      </w:r>
      <w:r>
        <w:t xml:space="preserve">   short story    </w:t>
      </w:r>
      <w:r>
        <w:t xml:space="preserve">   sister    </w:t>
      </w:r>
      <w:r>
        <w:t xml:space="preserve">   theme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Araby </dc:title>
  <dcterms:created xsi:type="dcterms:W3CDTF">2021-10-11T01:32:58Z</dcterms:created>
  <dcterms:modified xsi:type="dcterms:W3CDTF">2021-10-11T01:32:58Z</dcterms:modified>
</cp:coreProperties>
</file>