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Arachitol Nano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Vit D3 in Nano Particles  is not dependent  on ......... for size reduction before absorption.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Dependence on bile salts for 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Absorption of oral Vit  D3 is only ..... percent of total Intake.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Particle size of Arachitol Nano is less than ........ nano.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Nano particles are ready to ...... micelle like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Therapy of Vit  D3 Nano  Particles  address the problem of Low and ........ absorption of Vit D 3 through oral route.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Vit D3 market has grown more than ... times in three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...... Percentage of Indians  have  Vit D levels  less  than normal.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absolute pre  requisite is formation of  ........... micelle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Vitamin D .......... as per the Endocrine Society is less than 20 ng/ml.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NDDS maintains ................... in strongly acidic and bile media.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Vit  D3 Pre Solubalized in lipids reduces  the need  for .............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Vitamin D insufficiency as per the endocrine society is less than .......... ng/ml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Nano Particles are known to provides a strong ............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Nano  Particles  are known to allow additional routes of absorption are Transcytosis and ............ pathways.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Possible loss of  ........... between Vit  D3 and  lipids during size  reduction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Dependence on presence of .... in diet for Solubilazition.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Cost of one bottle of Arachitol Nano is ......... Rupees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Dosage forms granules and sachets do not ........ fully in  water  and milk.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Arachitol Nano</dc:title>
  <dcterms:created xsi:type="dcterms:W3CDTF">2021-10-11T01:31:01Z</dcterms:created>
  <dcterms:modified xsi:type="dcterms:W3CDTF">2021-10-11T01:31:01Z</dcterms:modified>
</cp:coreProperties>
</file>