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Arave Reunion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Arave    </w:t>
      </w:r>
      <w:r>
        <w:t xml:space="preserve">   Aunt    </w:t>
      </w:r>
      <w:r>
        <w:t xml:space="preserve">   Bugs    </w:t>
      </w:r>
      <w:r>
        <w:t xml:space="preserve">   Cabin    </w:t>
      </w:r>
      <w:r>
        <w:t xml:space="preserve">   Camper    </w:t>
      </w:r>
      <w:r>
        <w:t xml:space="preserve">   Campfires    </w:t>
      </w:r>
      <w:r>
        <w:t xml:space="preserve">   Camping    </w:t>
      </w:r>
      <w:r>
        <w:t xml:space="preserve">   Cousin    </w:t>
      </w:r>
      <w:r>
        <w:t xml:space="preserve">   Family    </w:t>
      </w:r>
      <w:r>
        <w:t xml:space="preserve">   Fifty    </w:t>
      </w:r>
      <w:r>
        <w:t xml:space="preserve">   Fishing    </w:t>
      </w:r>
      <w:r>
        <w:t xml:space="preserve">   Food    </w:t>
      </w:r>
      <w:r>
        <w:t xml:space="preserve">   Fun    </w:t>
      </w:r>
      <w:r>
        <w:t xml:space="preserve">   Grandma    </w:t>
      </w:r>
      <w:r>
        <w:t xml:space="preserve">   Grandpa    </w:t>
      </w:r>
      <w:r>
        <w:t xml:space="preserve">   Hiking    </w:t>
      </w:r>
      <w:r>
        <w:t xml:space="preserve">   Idaho    </w:t>
      </w:r>
      <w:r>
        <w:t xml:space="preserve">   July    </w:t>
      </w:r>
      <w:r>
        <w:t xml:space="preserve">   Lake    </w:t>
      </w:r>
      <w:r>
        <w:t xml:space="preserve">   Play    </w:t>
      </w:r>
      <w:r>
        <w:t xml:space="preserve">   Relax    </w:t>
      </w:r>
      <w:r>
        <w:t xml:space="preserve">   Reunion    </w:t>
      </w:r>
      <w:r>
        <w:t xml:space="preserve">   Smores    </w:t>
      </w:r>
      <w:r>
        <w:t xml:space="preserve">   Stars    </w:t>
      </w:r>
      <w:r>
        <w:t xml:space="preserve">   Sun    </w:t>
      </w:r>
      <w:r>
        <w:t xml:space="preserve">   Swimming    </w:t>
      </w:r>
      <w:r>
        <w:t xml:space="preserve">   Tents    </w:t>
      </w:r>
      <w:r>
        <w:t xml:space="preserve">   Trailer    </w:t>
      </w:r>
      <w:r>
        <w:t xml:space="preserve">   Trees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Arave Reunion 2019</dc:title>
  <dcterms:created xsi:type="dcterms:W3CDTF">2021-10-11T01:32:41Z</dcterms:created>
  <dcterms:modified xsi:type="dcterms:W3CDTF">2021-10-11T01:32:41Z</dcterms:modified>
</cp:coreProperties>
</file>