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Arawak</w:t>
      </w:r>
    </w:p>
    <w:p>
      <w:pPr>
        <w:pStyle w:val="Questions"/>
      </w:pPr>
      <w:r>
        <w:t xml:space="preserve">1. IAVTEN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AAASVCS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RPPEESP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EAS EURLSTT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LESHSL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LMALS SILAEVGL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ZAMOAN BSAIN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TULPLEMI VESIW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IFCEH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LDAVESNE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ISDEAES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GRTAEER ETNLSLIA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Arawak</dc:title>
  <dcterms:created xsi:type="dcterms:W3CDTF">2021-10-11T01:30:37Z</dcterms:created>
  <dcterms:modified xsi:type="dcterms:W3CDTF">2021-10-11T01:30:37Z</dcterms:modified>
</cp:coreProperties>
</file>