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Arbaeen Scramble</w:t>
      </w:r>
    </w:p>
    <w:p>
      <w:pPr>
        <w:pStyle w:val="Questions"/>
      </w:pPr>
      <w:r>
        <w:t xml:space="preserve">1. LAAKRBA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IMAM USHYNA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UMMRARHA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UHRSAAA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ADYIZ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NETSEYV WTO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SFRIIAECC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SDROSW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NLJAUZA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FARUAT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Arbaeen Scramble</dc:title>
  <dcterms:created xsi:type="dcterms:W3CDTF">2021-10-11T01:32:49Z</dcterms:created>
  <dcterms:modified xsi:type="dcterms:W3CDTF">2021-10-11T01:32:49Z</dcterms:modified>
</cp:coreProperties>
</file>