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Arbor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Persimmon    </w:t>
      </w:r>
      <w:r>
        <w:t xml:space="preserve">   Magnolia    </w:t>
      </w:r>
      <w:r>
        <w:t xml:space="preserve">   Pawpaw    </w:t>
      </w:r>
      <w:r>
        <w:t xml:space="preserve">   OsageOrange    </w:t>
      </w:r>
      <w:r>
        <w:t xml:space="preserve">   Redbud    </w:t>
      </w:r>
      <w:r>
        <w:t xml:space="preserve">   Mulberry    </w:t>
      </w:r>
      <w:r>
        <w:t xml:space="preserve">   Crabapple    </w:t>
      </w:r>
      <w:r>
        <w:t xml:space="preserve">   Hawthorn    </w:t>
      </w:r>
      <w:r>
        <w:t xml:space="preserve">   Planetree    </w:t>
      </w:r>
      <w:r>
        <w:t xml:space="preserve">   Sycamore    </w:t>
      </w:r>
      <w:r>
        <w:t xml:space="preserve">   Sweetgum    </w:t>
      </w:r>
      <w:r>
        <w:t xml:space="preserve">   Oak    </w:t>
      </w:r>
      <w:r>
        <w:t xml:space="preserve">   Sassafras    </w:t>
      </w:r>
      <w:r>
        <w:t xml:space="preserve">   Poplar    </w:t>
      </w:r>
      <w:r>
        <w:t xml:space="preserve">   Ginkgo    </w:t>
      </w:r>
      <w:r>
        <w:t xml:space="preserve">   Ash    </w:t>
      </w:r>
      <w:r>
        <w:t xml:space="preserve">   Buckeye    </w:t>
      </w:r>
      <w:r>
        <w:t xml:space="preserve">   Horsechestnut    </w:t>
      </w:r>
      <w:r>
        <w:t xml:space="preserve">   Maple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Arbor Day 2019</dc:title>
  <dcterms:created xsi:type="dcterms:W3CDTF">2021-10-11T01:32:36Z</dcterms:created>
  <dcterms:modified xsi:type="dcterms:W3CDTF">2021-10-11T01:32:36Z</dcterms:modified>
</cp:coreProperties>
</file>