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Arbor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Redwood    </w:t>
      </w:r>
      <w:r>
        <w:t xml:space="preserve">   Eucalyptus    </w:t>
      </w:r>
      <w:r>
        <w:t xml:space="preserve">   Spruce    </w:t>
      </w:r>
      <w:r>
        <w:t xml:space="preserve">   Cypress    </w:t>
      </w:r>
      <w:r>
        <w:t xml:space="preserve">   Elm    </w:t>
      </w:r>
      <w:r>
        <w:t xml:space="preserve">   Pine    </w:t>
      </w:r>
      <w:r>
        <w:t xml:space="preserve">   Ash    </w:t>
      </w:r>
      <w:r>
        <w:t xml:space="preserve">   Sycamore    </w:t>
      </w:r>
      <w:r>
        <w:t xml:space="preserve">   Willow    </w:t>
      </w:r>
      <w:r>
        <w:t xml:space="preserve">   Birch    </w:t>
      </w:r>
      <w:r>
        <w:t xml:space="preserve">   Maple    </w:t>
      </w:r>
      <w:r>
        <w:t xml:space="preserve">   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Arbor Day</dc:title>
  <dcterms:created xsi:type="dcterms:W3CDTF">2021-10-11T01:31:06Z</dcterms:created>
  <dcterms:modified xsi:type="dcterms:W3CDTF">2021-10-11T01:31:06Z</dcterms:modified>
</cp:coreProperties>
</file>