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Arboretum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B25. Hester Jacoba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C36. ... van Zyl Spilhaus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B68. Common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B6B. ...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A39. Burger ... Eerden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C113. ....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A24. Sweet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C109. .... acacia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C61. Kershout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C53. Common name of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A34. Outeniqua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A32. Max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B88. Cape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C8. Afrikaans form of Pepper-bark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C27. Lin and Mick's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A13A. .... fig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B37. Common name for Faidherbia Albida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C77. Wild pear in afrikaans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B68B. .... &amp; Marie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Arboretum</dc:title>
  <dcterms:created xsi:type="dcterms:W3CDTF">2021-10-11T01:32:26Z</dcterms:created>
  <dcterms:modified xsi:type="dcterms:W3CDTF">2021-10-11T01:32:26Z</dcterms:modified>
</cp:coreProperties>
</file>