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Arboretum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White Birch    </w:t>
      </w:r>
      <w:r>
        <w:t xml:space="preserve">   False Cypress    </w:t>
      </w:r>
      <w:r>
        <w:t xml:space="preserve">   Colorado Blue Spruce    </w:t>
      </w:r>
      <w:r>
        <w:t xml:space="preserve">   Black Alder    </w:t>
      </w:r>
      <w:r>
        <w:t xml:space="preserve">   River Birch    </w:t>
      </w:r>
      <w:r>
        <w:t xml:space="preserve">   Honey Locust    </w:t>
      </w:r>
      <w:r>
        <w:t xml:space="preserve">   Eastern Redbud    </w:t>
      </w:r>
      <w:r>
        <w:t xml:space="preserve">   White Pine    </w:t>
      </w:r>
      <w:r>
        <w:t xml:space="preserve">   Horsechestnut    </w:t>
      </w:r>
      <w:r>
        <w:t xml:space="preserve">   Sweetgum    </w:t>
      </w:r>
      <w:r>
        <w:t xml:space="preserve">   Red Oak    </w:t>
      </w:r>
      <w:r>
        <w:t xml:space="preserve">   Green Ash    </w:t>
      </w:r>
      <w:r>
        <w:t xml:space="preserve">   Shagbark Hickory    </w:t>
      </w:r>
      <w:r>
        <w:t xml:space="preserve">   Norway Spruce    </w:t>
      </w:r>
      <w:r>
        <w:t xml:space="preserve">   Sugar Maple    </w:t>
      </w:r>
      <w:r>
        <w:t xml:space="preserve">   Scots Pine    </w:t>
      </w:r>
      <w:r>
        <w:t xml:space="preserve">   Japanese Maple    </w:t>
      </w:r>
      <w:r>
        <w:t xml:space="preserve">   Ginkgo    </w:t>
      </w:r>
      <w:r>
        <w:t xml:space="preserve">   Flowering Dogwood    </w:t>
      </w:r>
      <w:r>
        <w:t xml:space="preserve">   American Holly    </w:t>
      </w:r>
      <w:r>
        <w:t xml:space="preserve">   Southern Magnolia    </w:t>
      </w:r>
      <w:r>
        <w:t xml:space="preserve">   Sweetbay Magnolia    </w:t>
      </w:r>
      <w:r>
        <w:t xml:space="preserve">   Pin Oak    </w:t>
      </w:r>
      <w:r>
        <w:t xml:space="preserve">   Kousa Dogwood    </w:t>
      </w:r>
      <w:r>
        <w:t xml:space="preserve">   Weeping Cherry    </w:t>
      </w:r>
      <w:r>
        <w:t xml:space="preserve">   Flowering Crabapple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Arboretum Word Search </dc:title>
  <dcterms:created xsi:type="dcterms:W3CDTF">2021-10-11T01:33:42Z</dcterms:created>
  <dcterms:modified xsi:type="dcterms:W3CDTF">2021-10-11T01:33:42Z</dcterms:modified>
</cp:coreProperties>
</file>