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Arboriculture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Quercus stellata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Northern Red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Quercus hemisphaerica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Chinese Elm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Quercus texana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Chinkapin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Quercus macrocarpa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Swamp Chestnut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Quercus alba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Shumard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Quercus phellos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Willow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Quercus palustris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Laurel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Quercus falcata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Overcup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Quercus Muehlenbergii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Blackjack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Quercus lyrata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Scarlet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Quercus michauxii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White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Quercus nigra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Live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Quercus marilandica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Sycamore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Quercus virginiana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Post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Quercus coccinea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Southern Red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Quercus montana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Chinese Pistache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Quercus velutina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Black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Quercus rubra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Chestnut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Quercus shumardii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Swamp White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Quercus bicolor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Water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Quercus acutissima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Pin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Quercus pagoda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Japanese Maple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Acer palmatum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Texas/Nuttall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Ulmus parvifolia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Sawtooth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Pistacia chinenesis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Bur 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Platanus occidentalis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Pagoda Oak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Arboriculture</dc:title>
  <dcterms:created xsi:type="dcterms:W3CDTF">2021-10-11T01:33:03Z</dcterms:created>
  <dcterms:modified xsi:type="dcterms:W3CDTF">2021-10-11T01:33:03Z</dcterms:modified>
</cp:coreProperties>
</file>