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Arboriculture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title of a Horticulturalist who specialises in the management of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perennial woody plants, usually with a single main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Non-living chemical and physical parts of the environment that affect living organisms and the functioning of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Alex _ _ _ _ _, considered the 'father' of modern Arboriculture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inappropriate pruning technique that involves indiscriminate removal of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junction forms in a tree and bark is incorporated into the join,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movement of food substances from the stems to growing tissues and storage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'C' stand for in CODIT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bifurcation in the trunk of a tree giving rise to two roughly equal diameter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Compartmentalisation of _ _ _ _ _ in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tissues are involved in the transport of water and nutrients through a plant from its roots to its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tissues are involved in translocation. This is the movement of food substances from the stems to growing tissues and storage tissues.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Arboriculture terms</dc:title>
  <dcterms:created xsi:type="dcterms:W3CDTF">2021-10-11T01:30:21Z</dcterms:created>
  <dcterms:modified xsi:type="dcterms:W3CDTF">2021-10-11T01:30:21Z</dcterms:modified>
</cp:coreProperties>
</file>