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partie de l'arbre qui est au dessus de la terre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partie souterraine de l'arbre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partie extérieur de l'arbre qui protège l'intérieur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sorte de coupe possible sur du bois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Sorte d'arbre dans la famille des caduques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partie la plus haute de l'arbre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sorte d'arbre qui perdent leurs feuilles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partie pricipal d'un arbre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Sorte d'arbre résineux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groupe departie de l'arbre qui est au dessous de le terre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Réaction chimique qui fait les feuilles vertes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avec quoi ont compte l'âge d'un arbre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couche intérieur qui vient directement aprè l'écorce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Catégorie d'arbre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petite racines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liquide que les racines absorbes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Arbres</dc:title>
  <dcterms:created xsi:type="dcterms:W3CDTF">2021-10-11T01:31:47Z</dcterms:created>
  <dcterms:modified xsi:type="dcterms:W3CDTF">2021-10-11T01:31:47Z</dcterms:modified>
</cp:coreProperties>
</file>