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Acacia    </w:t>
      </w:r>
      <w:r>
        <w:t xml:space="preserve">   Acajou    </w:t>
      </w:r>
      <w:r>
        <w:t xml:space="preserve">   Argousier    </w:t>
      </w:r>
      <w:r>
        <w:t xml:space="preserve">   Aubepine    </w:t>
      </w:r>
      <w:r>
        <w:t xml:space="preserve">   Bambou    </w:t>
      </w:r>
      <w:r>
        <w:t xml:space="preserve">   Baobab    </w:t>
      </w:r>
      <w:r>
        <w:t xml:space="preserve">   Bouleau    </w:t>
      </w:r>
      <w:r>
        <w:t xml:space="preserve">   Buis    </w:t>
      </w:r>
      <w:r>
        <w:t xml:space="preserve">   Cedre    </w:t>
      </w:r>
      <w:r>
        <w:t xml:space="preserve">   Cerisier    </w:t>
      </w:r>
      <w:r>
        <w:t xml:space="preserve">   Chene    </w:t>
      </w:r>
      <w:r>
        <w:t xml:space="preserve">   Chevrefeuille    </w:t>
      </w:r>
      <w:r>
        <w:t xml:space="preserve">   Epicea    </w:t>
      </w:r>
      <w:r>
        <w:t xml:space="preserve">   Epinette    </w:t>
      </w:r>
      <w:r>
        <w:t xml:space="preserve">   Erable    </w:t>
      </w:r>
      <w:r>
        <w:t xml:space="preserve">   Figuier    </w:t>
      </w:r>
      <w:r>
        <w:t xml:space="preserve">   Frene    </w:t>
      </w:r>
      <w:r>
        <w:t xml:space="preserve">   Glycine    </w:t>
      </w:r>
      <w:r>
        <w:t xml:space="preserve">   Hetre    </w:t>
      </w:r>
      <w:r>
        <w:t xml:space="preserve">   Hevea    </w:t>
      </w:r>
      <w:r>
        <w:t xml:space="preserve">   Laurier    </w:t>
      </w:r>
      <w:r>
        <w:t xml:space="preserve">   Magnolia    </w:t>
      </w:r>
      <w:r>
        <w:t xml:space="preserve">   Meleze    </w:t>
      </w:r>
      <w:r>
        <w:t xml:space="preserve">   Merisier    </w:t>
      </w:r>
      <w:r>
        <w:t xml:space="preserve">   Mimosa    </w:t>
      </w:r>
      <w:r>
        <w:t xml:space="preserve">   Noisetier    </w:t>
      </w:r>
      <w:r>
        <w:t xml:space="preserve">   Oranger    </w:t>
      </w:r>
      <w:r>
        <w:t xml:space="preserve">   Orme    </w:t>
      </w:r>
      <w:r>
        <w:t xml:space="preserve">   Palmier    </w:t>
      </w:r>
      <w:r>
        <w:t xml:space="preserve">   Pin    </w:t>
      </w:r>
      <w:r>
        <w:t xml:space="preserve">   Platane    </w:t>
      </w:r>
      <w:r>
        <w:t xml:space="preserve">   Poirier    </w:t>
      </w:r>
      <w:r>
        <w:t xml:space="preserve">   Pommier    </w:t>
      </w:r>
      <w:r>
        <w:t xml:space="preserve">   Sapin    </w:t>
      </w:r>
      <w:r>
        <w:t xml:space="preserve">   Saule    </w:t>
      </w:r>
      <w:r>
        <w:t xml:space="preserve">   Sequoia    </w:t>
      </w:r>
      <w:r>
        <w:t xml:space="preserve">   Sorbier    </w:t>
      </w:r>
      <w:r>
        <w:t xml:space="preserve">   Sureau    </w:t>
      </w:r>
      <w:r>
        <w:t xml:space="preserve">   Teck    </w:t>
      </w:r>
      <w:r>
        <w:t xml:space="preserve">   Tilleul    </w:t>
      </w:r>
      <w:r>
        <w:t xml:space="preserve">   Troene    </w:t>
      </w:r>
      <w:r>
        <w:t xml:space="preserve">   Wengé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Arbres</dc:title>
  <dcterms:created xsi:type="dcterms:W3CDTF">2021-10-11T01:31:01Z</dcterms:created>
  <dcterms:modified xsi:type="dcterms:W3CDTF">2021-10-11T01:31:01Z</dcterms:modified>
</cp:coreProperties>
</file>