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Arby Jenkins, Mighty Mustangs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to reach an agreement or compromise by discussion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feel consternation and distress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distressed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oneself to enjoy the pleasure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quiet, gentle, and easily imposed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wlk slowly and with heavy steps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of effect of an action or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of circumstances or fortune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vertical structure of stone, wood, or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song or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climb, move, or get in or out of something in an awkward and laborious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 as holy</w:t>
            </w:r>
          </w:p>
        </w:tc>
      </w:tr>
    </w:tbl>
    <w:p>
      <w:pPr>
        <w:pStyle w:val="WordBankSmall"/>
      </w:pPr>
      <w:r>
        <w:t xml:space="preserve">   Pillar    </w:t>
      </w:r>
      <w:r>
        <w:t xml:space="preserve">   anguish    </w:t>
      </w:r>
      <w:r>
        <w:t xml:space="preserve">   meek    </w:t>
      </w:r>
      <w:r>
        <w:t xml:space="preserve">   dismay    </w:t>
      </w:r>
      <w:r>
        <w:t xml:space="preserve">   consequence    </w:t>
      </w:r>
      <w:r>
        <w:t xml:space="preserve">   vicissitude    </w:t>
      </w:r>
      <w:r>
        <w:t xml:space="preserve">   hallow    </w:t>
      </w:r>
      <w:r>
        <w:t xml:space="preserve">   negotiate    </w:t>
      </w:r>
      <w:r>
        <w:t xml:space="preserve">   indulge    </w:t>
      </w:r>
      <w:r>
        <w:t xml:space="preserve">   clamber    </w:t>
      </w:r>
      <w:r>
        <w:t xml:space="preserve">   trudge    </w:t>
      </w:r>
      <w:r>
        <w:t xml:space="preserve">   hymn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Arby Jenkins, Mighty Mustangs</dc:title>
  <dcterms:created xsi:type="dcterms:W3CDTF">2021-10-11T01:31:07Z</dcterms:created>
  <dcterms:modified xsi:type="dcterms:W3CDTF">2021-10-11T01:31:07Z</dcterms:modified>
</cp:coreProperties>
</file>