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 Welding </w:t>
      </w:r>
    </w:p>
    <w:p>
      <w:pPr>
        <w:pStyle w:val="Questions"/>
      </w:pPr>
      <w:r>
        <w:t xml:space="preserve">1. CAR LDIWGNE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LOEGVAT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HCNGPPII ARMEHM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CIDETR ECRNUTR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IENRGTTLAAN TUNRRCE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6. EDRWLE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RDOLEW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IRWE SRUBH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TUOA GRIENADKN METEHL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YAETSF SSLSGAE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HELETAR SGVOEL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RNPEOALS PETEOVRTIC NMUPIEETQ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13. SAOH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STAEHUX NFA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TOECELERD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Welding </dc:title>
  <dcterms:created xsi:type="dcterms:W3CDTF">2021-10-11T01:31:54Z</dcterms:created>
  <dcterms:modified xsi:type="dcterms:W3CDTF">2021-10-11T01:31:54Z</dcterms:modified>
</cp:coreProperties>
</file>