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Arca de Noe- GENESIS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NOCHES    </w:t>
      </w:r>
      <w:r>
        <w:t xml:space="preserve">   DIAS    </w:t>
      </w:r>
      <w:r>
        <w:t xml:space="preserve">   SEISIENTOS    </w:t>
      </w:r>
      <w:r>
        <w:t xml:space="preserve">   HEMBRAS    </w:t>
      </w:r>
      <w:r>
        <w:t xml:space="preserve">   MACHOS    </w:t>
      </w:r>
      <w:r>
        <w:t xml:space="preserve">   DIOS    </w:t>
      </w:r>
      <w:r>
        <w:t xml:space="preserve">   JUSTO    </w:t>
      </w:r>
      <w:r>
        <w:t xml:space="preserve">   FAMILIA    </w:t>
      </w:r>
      <w:r>
        <w:t xml:space="preserve">   GANADO    </w:t>
      </w:r>
      <w:r>
        <w:t xml:space="preserve">   REPTILES    </w:t>
      </w:r>
      <w:r>
        <w:t xml:space="preserve">   LLUVIA    </w:t>
      </w:r>
      <w:r>
        <w:t xml:space="preserve">   CUARENTA    </w:t>
      </w:r>
      <w:r>
        <w:t xml:space="preserve">   ALIMENTO    </w:t>
      </w:r>
      <w:r>
        <w:t xml:space="preserve">   ESPECIE    </w:t>
      </w:r>
      <w:r>
        <w:t xml:space="preserve">   AVES    </w:t>
      </w:r>
      <w:r>
        <w:t xml:space="preserve">   TIERRA    </w:t>
      </w:r>
      <w:r>
        <w:t xml:space="preserve">   PUERTA    </w:t>
      </w:r>
      <w:r>
        <w:t xml:space="preserve">   PISOS    </w:t>
      </w:r>
      <w:r>
        <w:t xml:space="preserve">   RESINOSA    </w:t>
      </w:r>
      <w:r>
        <w:t xml:space="preserve">   MADERA    </w:t>
      </w:r>
      <w:r>
        <w:t xml:space="preserve">   SEM    </w:t>
      </w:r>
      <w:r>
        <w:t xml:space="preserve">   CAM    </w:t>
      </w:r>
      <w:r>
        <w:t xml:space="preserve">   JAFET    </w:t>
      </w:r>
      <w:r>
        <w:t xml:space="preserve">   DILUVIO    </w:t>
      </w:r>
      <w:r>
        <w:t xml:space="preserve">   DOS    </w:t>
      </w:r>
      <w:r>
        <w:t xml:space="preserve">   ANIMALES    </w:t>
      </w:r>
      <w:r>
        <w:t xml:space="preserve">   NOE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Arca de Noe- GENESIS 7</dc:title>
  <dcterms:created xsi:type="dcterms:W3CDTF">2021-10-11T01:32:17Z</dcterms:created>
  <dcterms:modified xsi:type="dcterms:W3CDTF">2021-10-11T01:32:17Z</dcterms:modified>
</cp:coreProperties>
</file>