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Arcady’s Goal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Adopt    </w:t>
      </w:r>
      <w:r>
        <w:t xml:space="preserve">   Arcady    </w:t>
      </w:r>
      <w:r>
        <w:t xml:space="preserve">   Brave    </w:t>
      </w:r>
      <w:r>
        <w:t xml:space="preserve">   Coach    </w:t>
      </w:r>
      <w:r>
        <w:t xml:space="preserve">   Commitment    </w:t>
      </w:r>
      <w:r>
        <w:t xml:space="preserve">   Dreams    </w:t>
      </w:r>
      <w:r>
        <w:t xml:space="preserve">   Enemies    </w:t>
      </w:r>
      <w:r>
        <w:t xml:space="preserve">   Family    </w:t>
      </w:r>
      <w:r>
        <w:t xml:space="preserve">   Goal    </w:t>
      </w:r>
      <w:r>
        <w:t xml:space="preserve">   Ivan    </w:t>
      </w:r>
      <w:r>
        <w:t xml:space="preserve">   Love    </w:t>
      </w:r>
      <w:r>
        <w:t xml:space="preserve">   Orphanage    </w:t>
      </w:r>
      <w:r>
        <w:t xml:space="preserve">   RedArmy    </w:t>
      </w:r>
      <w:r>
        <w:t xml:space="preserve">   Risk    </w:t>
      </w:r>
      <w:r>
        <w:t xml:space="preserve">   Rudeness    </w:t>
      </w:r>
      <w:r>
        <w:t xml:space="preserve">   Scared    </w:t>
      </w:r>
      <w:r>
        <w:t xml:space="preserve">   Soccer    </w:t>
      </w:r>
      <w:r>
        <w:t xml:space="preserve">   Soviet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Arcady’s Goal</dc:title>
  <dcterms:created xsi:type="dcterms:W3CDTF">2021-10-11T01:31:49Z</dcterms:created>
  <dcterms:modified xsi:type="dcterms:W3CDTF">2021-10-11T01:31:49Z</dcterms:modified>
</cp:coreProperties>
</file>