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ArchEnemies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got their powers taken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Nightmare's true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Serum that was used on the Puppeteer?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weapon did Nova use to neutralize Renegades at the Renegade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gets hurt on accident with the chromium pike?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thought to be dead but is actually hidden under a cathedral?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needed Nova to steal a bottle of Agent 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Renegade did Nova put next to Max in attempt to try to save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Who/what led Adrian to the cathedral and Ace Anarchy?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floor did Nova/Nightmare go to when she broke into the Renegades tower?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Nova's Renegade alias?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Sentenial's true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villain got away at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Nova get to work while her team was not aloud to be on patrol?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little brothers where in the Sidekick Olympics?</w:t>
            </w:r>
          </w:p>
        </w:tc>
      </w:tr>
    </w:tbl>
    <w:p>
      <w:pPr>
        <w:pStyle w:val="WordBankMedium"/>
      </w:pPr>
      <w:r>
        <w:t xml:space="preserve">   Hawthorn    </w:t>
      </w:r>
      <w:r>
        <w:t xml:space="preserve">   Adrian    </w:t>
      </w:r>
      <w:r>
        <w:t xml:space="preserve">   Nova    </w:t>
      </w:r>
      <w:r>
        <w:t xml:space="preserve">   AceAnarchy    </w:t>
      </w:r>
      <w:r>
        <w:t xml:space="preserve">   Puppeteer    </w:t>
      </w:r>
      <w:r>
        <w:t xml:space="preserve">   AgentN    </w:t>
      </w:r>
      <w:r>
        <w:t xml:space="preserve">   Ruby    </w:t>
      </w:r>
      <w:r>
        <w:t xml:space="preserve">   Warehouse    </w:t>
      </w:r>
      <w:r>
        <w:t xml:space="preserve">   Cyanide    </w:t>
      </w:r>
      <w:r>
        <w:t xml:space="preserve">   Insomnia    </w:t>
      </w:r>
      <w:r>
        <w:t xml:space="preserve">   Max    </w:t>
      </w:r>
      <w:r>
        <w:t xml:space="preserve">   Twenty-Sixth    </w:t>
      </w:r>
      <w:r>
        <w:t xml:space="preserve">   Mist-missile    </w:t>
      </w:r>
      <w:r>
        <w:t xml:space="preserve">   Danna/Butterfly    </w:t>
      </w:r>
      <w:r>
        <w:t xml:space="preserve">   Frostbite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ArchEnemies</dc:title>
  <dcterms:created xsi:type="dcterms:W3CDTF">2021-10-11T01:32:15Z</dcterms:created>
  <dcterms:modified xsi:type="dcterms:W3CDTF">2021-10-11T01:32:15Z</dcterms:modified>
</cp:coreProperties>
</file>