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Arch- Ruler, Chief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principal 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society without a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designs large constructions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ranked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records and documents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chief rival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sole ruler of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chief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Arch- Ruler, Chief</dc:title>
  <dcterms:created xsi:type="dcterms:W3CDTF">2021-10-11T01:31:12Z</dcterms:created>
  <dcterms:modified xsi:type="dcterms:W3CDTF">2021-10-11T01:31:12Z</dcterms:modified>
</cp:coreProperties>
</file>