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Archaebacteria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Acidophile    </w:t>
      </w:r>
      <w:r>
        <w:t xml:space="preserve">   Archaea    </w:t>
      </w:r>
      <w:r>
        <w:t xml:space="preserve">   Archaebacteria    </w:t>
      </w:r>
      <w:r>
        <w:t xml:space="preserve">   Bacilli    </w:t>
      </w:r>
      <w:r>
        <w:t xml:space="preserve">   Binary Fission    </w:t>
      </w:r>
      <w:r>
        <w:t xml:space="preserve">   Capsule    </w:t>
      </w:r>
      <w:r>
        <w:t xml:space="preserve">   Carl Woese    </w:t>
      </w:r>
      <w:r>
        <w:t xml:space="preserve">   Cocci    </w:t>
      </w:r>
      <w:r>
        <w:t xml:space="preserve">   Domain    </w:t>
      </w:r>
      <w:r>
        <w:t xml:space="preserve">   Ether    </w:t>
      </w:r>
      <w:r>
        <w:t xml:space="preserve">   flagellum    </w:t>
      </w:r>
      <w:r>
        <w:t xml:space="preserve">   Halophile    </w:t>
      </w:r>
      <w:r>
        <w:t xml:space="preserve">   Kingdom    </w:t>
      </w:r>
      <w:r>
        <w:t xml:space="preserve">   Lithotroph    </w:t>
      </w:r>
      <w:r>
        <w:t xml:space="preserve">   Methanogen    </w:t>
      </w:r>
      <w:r>
        <w:t xml:space="preserve">   Micron    </w:t>
      </w:r>
      <w:r>
        <w:t xml:space="preserve">   Peptidoglycan    </w:t>
      </w:r>
      <w:r>
        <w:t xml:space="preserve">   Phototroph    </w:t>
      </w:r>
      <w:r>
        <w:t xml:space="preserve">   Polymerase    </w:t>
      </w:r>
      <w:r>
        <w:t xml:space="preserve">   Spirilli    </w:t>
      </w:r>
      <w:r>
        <w:t xml:space="preserve">   Thermophile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Archaebacteria Word Search</dc:title>
  <dcterms:created xsi:type="dcterms:W3CDTF">2021-10-11T01:31:41Z</dcterms:created>
  <dcterms:modified xsi:type="dcterms:W3CDTF">2021-10-11T01:31:41Z</dcterms:modified>
</cp:coreProperties>
</file>