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Archaebacteria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will Archaebacteria never produce?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some Archea live in (two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Archaea is a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have Archaea's been around? ( a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each Archaea have the ability to live in?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cell without a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Archaebateria is a _____________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archaean can do 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Archaea reproduce?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greek word Archaea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Archaebacteria</dc:title>
  <dcterms:created xsi:type="dcterms:W3CDTF">2021-10-11T01:31:22Z</dcterms:created>
  <dcterms:modified xsi:type="dcterms:W3CDTF">2021-10-11T01:31:22Z</dcterms:modified>
</cp:coreProperties>
</file>