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Archaeologist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archaeology    </w:t>
      </w:r>
      <w:r>
        <w:t xml:space="preserve">   artifact    </w:t>
      </w:r>
      <w:r>
        <w:t xml:space="preserve">   brush    </w:t>
      </w:r>
      <w:r>
        <w:t xml:space="preserve">   culture    </w:t>
      </w:r>
      <w:r>
        <w:t xml:space="preserve">   dig    </w:t>
      </w:r>
      <w:r>
        <w:t xml:space="preserve">   mummy    </w:t>
      </w:r>
      <w:r>
        <w:t xml:space="preserve">   pyramid    </w:t>
      </w:r>
      <w:r>
        <w:t xml:space="preserve">   shipwreck    </w:t>
      </w:r>
      <w:r>
        <w:t xml:space="preserve">   trowel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Archaeologist Word Search</dc:title>
  <dcterms:created xsi:type="dcterms:W3CDTF">2021-10-11T01:31:58Z</dcterms:created>
  <dcterms:modified xsi:type="dcterms:W3CDTF">2021-10-11T01:31:58Z</dcterms:modified>
</cp:coreProperties>
</file>