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Archaeology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ancient    </w:t>
      </w:r>
      <w:r>
        <w:t xml:space="preserve">   aqueduct    </w:t>
      </w:r>
      <w:r>
        <w:t xml:space="preserve">   archaeologist    </w:t>
      </w:r>
      <w:r>
        <w:t xml:space="preserve">   block    </w:t>
      </w:r>
      <w:r>
        <w:t xml:space="preserve">   carving    </w:t>
      </w:r>
      <w:r>
        <w:t xml:space="preserve">   colosseum    </w:t>
      </w:r>
      <w:r>
        <w:t xml:space="preserve">   column    </w:t>
      </w:r>
      <w:r>
        <w:t xml:space="preserve">   giza    </w:t>
      </w:r>
      <w:r>
        <w:t xml:space="preserve">   great wall    </w:t>
      </w:r>
      <w:r>
        <w:t xml:space="preserve">   inca    </w:t>
      </w:r>
      <w:r>
        <w:t xml:space="preserve">   jewellery    </w:t>
      </w:r>
      <w:r>
        <w:t xml:space="preserve">   machu picchu    </w:t>
      </w:r>
      <w:r>
        <w:t xml:space="preserve">   parthenon    </w:t>
      </w:r>
      <w:r>
        <w:t xml:space="preserve">   pot    </w:t>
      </w:r>
      <w:r>
        <w:t xml:space="preserve">   pyramids    </w:t>
      </w:r>
      <w:r>
        <w:t xml:space="preserve">   roman    </w:t>
      </w:r>
      <w:r>
        <w:t xml:space="preserve">   rome    </w:t>
      </w:r>
      <w:r>
        <w:t xml:space="preserve">   ruins    </w:t>
      </w:r>
      <w:r>
        <w:t xml:space="preserve">   statue    </w:t>
      </w:r>
      <w:r>
        <w:t xml:space="preserve">   steps    </w:t>
      </w:r>
      <w:r>
        <w:t xml:space="preserve">   stonehenge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Archaeology</dc:title>
  <dcterms:created xsi:type="dcterms:W3CDTF">2021-10-11T01:31:51Z</dcterms:created>
  <dcterms:modified xsi:type="dcterms:W3CDTF">2021-10-11T01:31:51Z</dcterms:modified>
</cp:coreProperties>
</file>