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society acquires its food is called a __________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deliberately shaped by humans or their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stone tool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By-products of human activity such as plant seeds or animal bones linked to human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Lived in what is now Israel and Jordan between 10,200 and 12,500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Immovable remains of material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Dating techniques used to determine how old something in relation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evolutionary process whereby humans modify the genetic makeup of plants or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human culture by analyzing material remains people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spectrum collection developed in the ___________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period is characterized by a shift from foraging to food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Dating techniques used to determine the specific age of a fossil/rock/artifact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terms:created xsi:type="dcterms:W3CDTF">2021-10-11T01:32:12Z</dcterms:created>
  <dcterms:modified xsi:type="dcterms:W3CDTF">2021-10-11T01:32:12Z</dcterms:modified>
</cp:coreProperties>
</file>