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past human cultures by analyzing things people have left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 of uniformly spaced squares that divides a site into units; used to measure and record items found during an excavation or "dig".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systematic digging and recording of a site; also known as a "dig".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Permanent places within a site like artifacts, these places are something made by people, but is also a place, such as roads, buildings, swimming pools, cemetaries, hearth,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learned beliefs, values, and behaviors that show a way of life shared by members of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 term for stone points that were crafted into darts, spears, or arrows; often erroneously termed "arrowheads".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layers or levels of earth in an archaeological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layering of deposits in archaeological sites. Cultural remains become buried over time, forming strata or layers.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used for garbage or trash disposal.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tool used for digging and excavating with the purpose of scraping off only the tiniest layer of dirt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a sharp blade by knocking off flakes around the edges of one rock by using another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Scientists who study past human cultures by analyzing what people have left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excavation unit dug to test the ground to look for other interesting buried artifacts.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people once lived and objects remain or artifacts were left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shaking the collected dirt through a screen to find tiny artifacts or midden.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made and used by people who lived long ago; the objects(items) show a certain time period and culture of the people who used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</dc:title>
  <dcterms:created xsi:type="dcterms:W3CDTF">2021-10-11T01:30:39Z</dcterms:created>
  <dcterms:modified xsi:type="dcterms:W3CDTF">2021-10-11T01:30:39Z</dcterms:modified>
</cp:coreProperties>
</file>