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Trapdoor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Decorative water-spout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Lawyer's assignment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sun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for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</dc:title>
  <dcterms:created xsi:type="dcterms:W3CDTF">2021-10-11T01:30:46Z</dcterms:created>
  <dcterms:modified xsi:type="dcterms:W3CDTF">2021-10-11T01:30:46Z</dcterms:modified>
</cp:coreProperties>
</file>